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5-919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Олеговича, </w:t>
      </w:r>
      <w:r>
        <w:rPr>
          <w:rStyle w:val="cat-UserDefinedgrp-36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5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0624171814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15.03.2025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24.06.2024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№18810526240624171814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06.08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919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0412365400665009192520116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5rplc-17">
    <w:name w:val="cat-UserDefined grp-35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